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Economics?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______________market occurs when supply and demand is allowed to run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called the "Father of Modern Economics"?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 happens when there are not enough resources to give people services or products they want, so they have to make choices or tradeoffs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 consequence occurs when something happens that you did not foresee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control or domination of an industry by a single supplier is called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 or consequence is an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Products made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expressed in measure or quantity is called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in which two or more suppliers try to sell similar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analysis occurs when someone decides how to spend and/or save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useful work that does not create an actual product but meets someone's need and is sold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economic behavior as in supply and demand and explains past economic behavior and predict future shifts in economic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analysis occurs with present day budgets and must be able to be tested, proved, and disproved and is objective, fact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consequence has long term impact of product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Normative economics ___________ be proved or disproved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or buying on the __________________ occurs when consumers do not the product because they already have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how people choose to use their limited resources to satisfy their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between buyers and sellers; controlled by the laws of supply and demand</w:t>
            </w:r>
          </w:p>
        </w:tc>
      </w:tr>
    </w:tbl>
    <w:p>
      <w:pPr>
        <w:pStyle w:val="WordBankLarge"/>
      </w:pPr>
      <w:r>
        <w:t xml:space="preserve">   Adam Smith    </w:t>
      </w:r>
      <w:r>
        <w:t xml:space="preserve">   Benefits    </w:t>
      </w:r>
      <w:r>
        <w:t xml:space="preserve">   Market    </w:t>
      </w:r>
      <w:r>
        <w:t xml:space="preserve">   Cannot    </w:t>
      </w:r>
      <w:r>
        <w:t xml:space="preserve">   Outcome    </w:t>
      </w:r>
      <w:r>
        <w:t xml:space="preserve">   Economics    </w:t>
      </w:r>
      <w:r>
        <w:t xml:space="preserve">   Goods    </w:t>
      </w:r>
      <w:r>
        <w:t xml:space="preserve">   Service    </w:t>
      </w:r>
      <w:r>
        <w:t xml:space="preserve">   Competition    </w:t>
      </w:r>
      <w:r>
        <w:t xml:space="preserve">   Economic model    </w:t>
      </w:r>
      <w:r>
        <w:t xml:space="preserve">   Efficient    </w:t>
      </w:r>
      <w:r>
        <w:t xml:space="preserve">   Future    </w:t>
      </w:r>
      <w:r>
        <w:t xml:space="preserve">   Cost-benefit    </w:t>
      </w:r>
      <w:r>
        <w:t xml:space="preserve">   Limited resources    </w:t>
      </w:r>
      <w:r>
        <w:t xml:space="preserve">   Positive    </w:t>
      </w:r>
      <w:r>
        <w:t xml:space="preserve">   Unintended    </w:t>
      </w:r>
      <w:r>
        <w:t xml:space="preserve">   Monopoly    </w:t>
      </w:r>
      <w:r>
        <w:t xml:space="preserve">   Margin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Economics?</dc:title>
  <dcterms:created xsi:type="dcterms:W3CDTF">2021-10-11T21:50:33Z</dcterms:created>
  <dcterms:modified xsi:type="dcterms:W3CDTF">2021-10-11T21:50:33Z</dcterms:modified>
</cp:coreProperties>
</file>