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Economics (2)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good that is demanded for more than one purpose, so that an increase in demand for one purpose reduces the available supply for the other purpose.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Consumer prices index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measure of inflation used as the inflation target in the UK, it is derived from movements in a weighted basket of consumer goods over a 12 month period.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Derived demand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concept that it is the preferences of consumers that determines resource allocation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Consumer surplus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	The amount over and above the market price that the consumer would have been willing to pay for a good or service.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Direct tax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	The transfer of responsibility for providing a particular service from the public to the private sector. This can also be known as outsourcing.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Demand curve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cost of maintaining your present standard of living.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Consumer Sovereignty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inflation that arises from firms passing on, in the form of higher consumer prices, any increases in their costs of production.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Division of labour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	Where public sector spending is at the expense of private sector investment.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Contracting 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	That part of the balance of payments where trade in goods and services, investment income and current transfers are recorded.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Demand pull inflation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	Payments or receipts where there is no corresponding exchange of goods or services.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Discretionary Fiscal Policy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countries that have free trade between members, but common external barriers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Deflation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	A sustained fall in the general level of prices.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Crowding 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curve showing the quantity of a good consumers are willing and able to buy over a range of prices over a specified time period.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Demerit good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inflation that arises from an increase in aggregate demand in a situation where the economy is at or near full capacity.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Double coincidence of wants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Goods which the State believes harmful and thinks that the consumer is not the best judge of their own interests, because of imperfect information held by consumers.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Customs union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	A situation in which a freely floating currency falls in value against another currency(s).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Current transfers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	A situation in which a product or service, such as labour, is not demanded for itself, but its demand is dependent on the demand for the product it helps to produce.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Depreciation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 value of a fixed exchange rate is decreased to a new lower rate.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Current account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	A tax levied on incomes and wealth.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Devaluation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	Where a country deliberately sets its exchange rate at a low level to gain a trade advantage.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Cost-push inflation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deliberate use of Fiscal Policy as a mechanism by which to fine-tune the economy.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Dumping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the general price level rises at a slower rate.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Cost of living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	The process whereby workers specialise in, or concentrate on, particular tasks.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Disinflation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situation where, in a barter system of exchange, a seller needs to find a a buyer who not only wants what the seller is selling, but also has something that the buyer wants.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Composite demand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sale of a product in a foreign market at a price below its marginal cost of production.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Dirty float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term used to describe policies which stress domestic control of the economy even if this Requires the imposition of protectionism.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Economic Nationalism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Economics (2)</dc:title>
  <dcterms:created xsi:type="dcterms:W3CDTF">2021-10-11T21:50:01Z</dcterms:created>
  <dcterms:modified xsi:type="dcterms:W3CDTF">2021-10-11T21:50:01Z</dcterms:modified>
</cp:coreProperties>
</file>