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Economics?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land, labor 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of tasks in any economic system so that participants may specialize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gain greater degrees of productive efficiency within an overall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how resources, money, goods, and services flow through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companies involved with food production, packaged goods, clothing, beverages, automobiles and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Equates the quantity demanded and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social science dealing with production and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profit off of the job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Getting one thing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buyer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goods that could be used for the same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deals with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gap between limited resources and unlimited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Government determines what goods are to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funds, wealth and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desire for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good's demand is increased when the price of another good is decreased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tools,buildings,machinery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Mainly financed by compulsory payments made by units belonging to other sectors, and/or all institutional units principally engaged in the redistribution of national income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loss of potential gain from other alternatives when one alternative is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exchange a final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Services of the factors of production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price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starting a business or other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of a good there is available for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rivalry amongst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subset of domestic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Output of any aspect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or organization who makes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Economics? </dc:title>
  <dcterms:created xsi:type="dcterms:W3CDTF">2021-10-11T21:50:12Z</dcterms:created>
  <dcterms:modified xsi:type="dcterms:W3CDTF">2021-10-11T21:50:12Z</dcterms:modified>
</cp:coreProperties>
</file>