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Engineering?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and animal life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sequences of actions that combines resources to produce an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improvement of an existing product, system,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new product that has never existed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workplace design to make it safe and efficient.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our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human made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Transmission of information through a common systems of symbols, signs, speech, writing,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making a raw material into a 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technological and scientific knowledge to solve practical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animal, person, or plant's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raising of crops and animals for food, feed, fiber, fuel, or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and technology of building devices from atoms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resources to meet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science of patterns and order and the study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goods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interacting parts that function together as a whole to accomplish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building, erecting or constructing roads, buildings.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Engineering? Key Terms</dc:title>
  <dcterms:created xsi:type="dcterms:W3CDTF">2021-10-11T21:50:50Z</dcterms:created>
  <dcterms:modified xsi:type="dcterms:W3CDTF">2021-10-11T21:50:50Z</dcterms:modified>
</cp:coreProperties>
</file>