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is Engineering? </w:t>
      </w:r>
    </w:p>
    <w:p>
      <w:pPr>
        <w:pStyle w:val="Questions"/>
      </w:pPr>
      <w:r>
        <w:t xml:space="preserve">1. ETLEICLARC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LVICI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ATLSRAIEM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EANONIEMNRLVT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IEBNNRGNIEGIEO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HLIACMCE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EGNGREIEINN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ETDRFOFA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TIPMOTIAZNIO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TOCREUPM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NACEHCLAMI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TCSFCIEAIONSIP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TIRCTNOASN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ICNINHECTA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ENIGENRE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Engineering? </dc:title>
  <dcterms:created xsi:type="dcterms:W3CDTF">2021-10-11T21:50:21Z</dcterms:created>
  <dcterms:modified xsi:type="dcterms:W3CDTF">2021-10-11T21:50:21Z</dcterms:modified>
</cp:coreProperties>
</file>