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Environmental Science?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Cave bears    </w:t>
      </w:r>
      <w:r>
        <w:t xml:space="preserve">   Mastodons    </w:t>
      </w:r>
      <w:r>
        <w:t xml:space="preserve">   Giant Bison    </w:t>
      </w:r>
      <w:r>
        <w:t xml:space="preserve">   Fur    </w:t>
      </w:r>
      <w:r>
        <w:t xml:space="preserve">   Community    </w:t>
      </w:r>
      <w:r>
        <w:t xml:space="preserve">   Giant Sloth    </w:t>
      </w:r>
      <w:r>
        <w:t xml:space="preserve">   Saber-toothed Cat    </w:t>
      </w:r>
      <w:r>
        <w:t xml:space="preserve">   Tribal    </w:t>
      </w:r>
      <w:r>
        <w:t xml:space="preserve">   Labor    </w:t>
      </w:r>
      <w:r>
        <w:t xml:space="preserve">   Fossil Fuels    </w:t>
      </w:r>
      <w:r>
        <w:t xml:space="preserve">   The Industrial Revolution    </w:t>
      </w:r>
      <w:r>
        <w:t xml:space="preserve">   Wetlands    </w:t>
      </w:r>
      <w:r>
        <w:t xml:space="preserve">   Grasslands    </w:t>
      </w:r>
      <w:r>
        <w:t xml:space="preserve">   Habitats    </w:t>
      </w:r>
      <w:r>
        <w:t xml:space="preserve">   Farmland    </w:t>
      </w:r>
      <w:r>
        <w:t xml:space="preserve">   Slash-and-Burn    </w:t>
      </w:r>
      <w:r>
        <w:t xml:space="preserve">   Societies    </w:t>
      </w:r>
      <w:r>
        <w:t xml:space="preserve">   Human Populations    </w:t>
      </w:r>
      <w:r>
        <w:t xml:space="preserve">   Agricultural Revolution    </w:t>
      </w:r>
      <w:r>
        <w:t xml:space="preserve">   Agriculture    </w:t>
      </w:r>
      <w:r>
        <w:t xml:space="preserve">   Hunter-Gatherers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Environmental Science?</dc:title>
  <dcterms:created xsi:type="dcterms:W3CDTF">2021-10-11T21:51:33Z</dcterms:created>
  <dcterms:modified xsi:type="dcterms:W3CDTF">2021-10-11T21:51:33Z</dcterms:modified>
</cp:coreProperties>
</file>