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Fall?</w:t>
      </w:r>
    </w:p>
    <w:p>
      <w:pPr>
        <w:pStyle w:val="Questions"/>
      </w:pPr>
      <w:r>
        <w:t xml:space="preserve">1. SRSSTTIWHEA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ELAREFPCI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ICIHL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INKARG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CSOSK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NMKUSIPP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NPPIUMK EISCP ATLET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ETRE OLCOR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SUMM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CLOSHO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NAUFERC ATEH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IFEGEZNR NRIA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SHASUQ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EDN OF SMEMUR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OOCKPCTR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FRMIPCAE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IEYAHRD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LELANNF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RORHSET YDAS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OYZC ESRTSWEA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Fall?</dc:title>
  <dcterms:created xsi:type="dcterms:W3CDTF">2021-10-11T21:50:19Z</dcterms:created>
  <dcterms:modified xsi:type="dcterms:W3CDTF">2021-10-11T21:50:19Z</dcterms:modified>
</cp:coreProperties>
</file>