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is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PUNISHING    </w:t>
      </w:r>
      <w:r>
        <w:t xml:space="preserve">   FEARFUL    </w:t>
      </w:r>
      <w:r>
        <w:t xml:space="preserve">   MEANFUL    </w:t>
      </w:r>
      <w:r>
        <w:t xml:space="preserve">   SAD    </w:t>
      </w:r>
      <w:r>
        <w:t xml:space="preserve">   LOSING    </w:t>
      </w:r>
      <w:r>
        <w:t xml:space="preserve">   UNWANTED    </w:t>
      </w:r>
      <w:r>
        <w:t xml:space="preserve">   CRIME    </w:t>
      </w:r>
      <w:r>
        <w:t xml:space="preserve">   SINFUL    </w:t>
      </w:r>
      <w:r>
        <w:t xml:space="preserve">   TERRIBLE    </w:t>
      </w:r>
      <w:r>
        <w:t xml:space="preserve">   DEATH    </w:t>
      </w:r>
      <w:r>
        <w:t xml:space="preserve">   KILLING    </w:t>
      </w:r>
      <w:r>
        <w:t xml:space="preserve">   EVIL    </w:t>
      </w:r>
      <w:r>
        <w:t xml:space="preserve">   HARMFUL    </w:t>
      </w:r>
      <w:r>
        <w:t xml:space="preserve">   PAINFUL    </w:t>
      </w:r>
      <w:r>
        <w:t xml:space="preserve">   GENOCIDE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Genocide</dc:title>
  <dcterms:created xsi:type="dcterms:W3CDTF">2021-10-11T21:50:28Z</dcterms:created>
  <dcterms:modified xsi:type="dcterms:W3CDTF">2021-10-11T21:50:28Z</dcterms:modified>
</cp:coreProperties>
</file>