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Geography?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on a globe, is the south pole?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pole is at the top?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blue on a map or globe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continents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earth divided into?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landmasses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imaginary line in the center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which continent do we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oceans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left hemisphere is the _________ hemisphere.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Geography?</dc:title>
  <dcterms:created xsi:type="dcterms:W3CDTF">2021-10-11T21:51:13Z</dcterms:created>
  <dcterms:modified xsi:type="dcterms:W3CDTF">2021-10-11T21:51:13Z</dcterms:modified>
</cp:coreProperties>
</file>