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Geography?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continent do we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rectangle version of a globe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imaginary line in the middle of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smaller places inside the continents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all the water surrounding?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earth have two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all the water surrounding the continents?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word for countries?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round version of a map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smallest ocean is the ________ ocean.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Geography? </dc:title>
  <dcterms:created xsi:type="dcterms:W3CDTF">2021-10-11T21:51:15Z</dcterms:created>
  <dcterms:modified xsi:type="dcterms:W3CDTF">2021-10-11T21:51:15Z</dcterms:modified>
</cp:coreProperties>
</file>