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Geography?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the largest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at the North and South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imaginary line in the middle of the globe?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ocean borders the East of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Counties on the left of the Prime Meridian is which Hemisphere?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Around how many counties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most of the world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Countries on the right of the Prime Meridian is which 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ocean borders the West of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continents are there?</w:t>
            </w:r>
          </w:p>
        </w:tc>
      </w:tr>
    </w:tbl>
    <w:p>
      <w:pPr>
        <w:pStyle w:val="WordBankMedium"/>
      </w:pPr>
      <w:r>
        <w:t xml:space="preserve">   Equator    </w:t>
      </w:r>
      <w:r>
        <w:t xml:space="preserve">   East    </w:t>
      </w:r>
      <w:r>
        <w:t xml:space="preserve">   West    </w:t>
      </w:r>
      <w:r>
        <w:t xml:space="preserve">   Indian     </w:t>
      </w:r>
      <w:r>
        <w:t xml:space="preserve">   Seven    </w:t>
      </w:r>
      <w:r>
        <w:t xml:space="preserve">   Asia    </w:t>
      </w:r>
      <w:r>
        <w:t xml:space="preserve">   Poles    </w:t>
      </w:r>
      <w:r>
        <w:t xml:space="preserve">   Water    </w:t>
      </w:r>
      <w:r>
        <w:t xml:space="preserve">   Two Hundred    </w:t>
      </w:r>
      <w:r>
        <w:t xml:space="preserve">   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Geography?</dc:title>
  <dcterms:created xsi:type="dcterms:W3CDTF">2021-10-11T21:51:19Z</dcterms:created>
  <dcterms:modified xsi:type="dcterms:W3CDTF">2021-10-11T21:51:19Z</dcterms:modified>
</cp:coreProperties>
</file>