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is God?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Everlasting    </w:t>
      </w:r>
      <w:r>
        <w:t xml:space="preserve">   Merciful    </w:t>
      </w:r>
      <w:r>
        <w:t xml:space="preserve">   Powerful    </w:t>
      </w:r>
      <w:r>
        <w:t xml:space="preserve">   Omnipotent    </w:t>
      </w:r>
      <w:r>
        <w:t xml:space="preserve">   Eternal    </w:t>
      </w:r>
      <w:r>
        <w:t xml:space="preserve">   Forgiving    </w:t>
      </w:r>
      <w:r>
        <w:t xml:space="preserve">   Almighty    </w:t>
      </w:r>
      <w:r>
        <w:t xml:space="preserve">   Good    </w:t>
      </w:r>
      <w:r>
        <w:t xml:space="preserve">   Sustainer    </w:t>
      </w:r>
      <w:r>
        <w:t xml:space="preserve">   Father    </w:t>
      </w:r>
      <w:r>
        <w:t xml:space="preserve">   Salvation    </w:t>
      </w:r>
      <w:r>
        <w:t xml:space="preserve">   Pure    </w:t>
      </w:r>
      <w:r>
        <w:t xml:space="preserve">   Holy    </w:t>
      </w:r>
      <w:r>
        <w:t xml:space="preserve">   Redeemer    </w:t>
      </w:r>
      <w:r>
        <w:t xml:space="preserve">   Creator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God?</dc:title>
  <dcterms:created xsi:type="dcterms:W3CDTF">2021-10-11T21:50:15Z</dcterms:created>
  <dcterms:modified xsi:type="dcterms:W3CDTF">2021-10-11T21:50:15Z</dcterms:modified>
</cp:coreProperties>
</file>