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God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Almighty.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Promise kept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Alpha to Omega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Decides right/wrong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a Deliverer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Faithful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Serves/Sacrifices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Forgiver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Don't deserve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Glorious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Lifts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God knows everything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Gracious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Never 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guides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Powerful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heals.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Honor Shines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is Holy.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Everywhere at 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Hope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Rescues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is Judge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Healthy, Whole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is Love.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Set 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is Omnipresent.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Sin erased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is Omniscient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Beyond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God like?</dc:title>
  <dcterms:created xsi:type="dcterms:W3CDTF">2021-10-11T21:51:04Z</dcterms:created>
  <dcterms:modified xsi:type="dcterms:W3CDTF">2021-10-11T21:51:04Z</dcterms:modified>
</cp:coreProperties>
</file>