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God the Father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has God been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God do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does God love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God 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father is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Indian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in the Godhead?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cannot____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ways does God love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 Mrs Tamika Spauldings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it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we know everything about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God the Father Like?</dc:title>
  <dcterms:created xsi:type="dcterms:W3CDTF">2021-10-11T21:51:31Z</dcterms:created>
  <dcterms:modified xsi:type="dcterms:W3CDTF">2021-10-11T21:51:31Z</dcterms:modified>
</cp:coreProperties>
</file>