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"What is Good?"</w:t>
      </w:r>
    </w:p>
    <w:p>
      <w:pPr>
        <w:pStyle w:val="Questions"/>
      </w:pPr>
      <w:r>
        <w:t xml:space="preserve">1. NNISOOITGMVNICI 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2. EHILATC SJSIVTBMUEIC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3. AMLOR BTEJVIMOICS 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4. ORMAL SECKIPT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TATLRIESO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OODG EILF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LIURUXSE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VNIGLO FYILMA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THWA SI DGOO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AALITVVUEE UNLAGEAG </w:t>
      </w:r>
      <w:r>
        <w:rPr>
          <w:u w:val="single"/>
        </w:rPr>
        <w:t xml:space="preserve">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"What is Good?"</dc:title>
  <dcterms:created xsi:type="dcterms:W3CDTF">2021-10-10T23:53:42Z</dcterms:created>
  <dcterms:modified xsi:type="dcterms:W3CDTF">2021-10-10T23:53:42Z</dcterms:modified>
</cp:coreProperties>
</file>