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Great Depression?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 little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a lot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are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participle of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to buy things or sell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supply of goods that is available for sale in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Machines to easy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Feeling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person living next to the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bank was fail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mechanization to help farmers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things farmer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from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and past participle of repay.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workers who work in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a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Somethings can't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no home</w:t>
            </w:r>
          </w:p>
        </w:tc>
      </w:tr>
    </w:tbl>
    <w:p>
      <w:pPr>
        <w:pStyle w:val="WordBankMedium"/>
      </w:pPr>
      <w:r>
        <w:t xml:space="preserve">   bank failure    </w:t>
      </w:r>
      <w:r>
        <w:t xml:space="preserve">   market     </w:t>
      </w:r>
      <w:r>
        <w:t xml:space="preserve">   sold    </w:t>
      </w:r>
      <w:r>
        <w:t xml:space="preserve">   producing    </w:t>
      </w:r>
      <w:r>
        <w:t xml:space="preserve">   Businessmen    </w:t>
      </w:r>
      <w:r>
        <w:t xml:space="preserve">   Neighbors     </w:t>
      </w:r>
      <w:r>
        <w:t xml:space="preserve">   Loans    </w:t>
      </w:r>
      <w:r>
        <w:t xml:space="preserve">   stock    </w:t>
      </w:r>
      <w:r>
        <w:t xml:space="preserve">   locked    </w:t>
      </w:r>
      <w:r>
        <w:t xml:space="preserve">   farmers    </w:t>
      </w:r>
      <w:r>
        <w:t xml:space="preserve">   crops    </w:t>
      </w:r>
      <w:r>
        <w:t xml:space="preserve">   tractors    </w:t>
      </w:r>
      <w:r>
        <w:t xml:space="preserve">   worst    </w:t>
      </w:r>
      <w:r>
        <w:t xml:space="preserve">   poor    </w:t>
      </w:r>
      <w:r>
        <w:t xml:space="preserve">   wealthy    </w:t>
      </w:r>
      <w:r>
        <w:t xml:space="preserve">   selling    </w:t>
      </w:r>
      <w:r>
        <w:t xml:space="preserve">   assembly line    </w:t>
      </w:r>
      <w:r>
        <w:t xml:space="preserve">   angry    </w:t>
      </w:r>
      <w:r>
        <w:t xml:space="preserve">   disease    </w:t>
      </w:r>
      <w:r>
        <w:t xml:space="preserve">   homeless    </w:t>
      </w:r>
      <w:r>
        <w:t xml:space="preserve">   repaid    </w:t>
      </w:r>
      <w:r>
        <w:t xml:space="preserve">   hoovervilles    </w:t>
      </w:r>
      <w:r>
        <w:t xml:space="preserve">   halt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Great Depression?</dc:title>
  <dcterms:created xsi:type="dcterms:W3CDTF">2021-10-11T21:50:51Z</dcterms:created>
  <dcterms:modified xsi:type="dcterms:W3CDTF">2021-10-11T21:50:51Z</dcterms:modified>
</cp:coreProperties>
</file>