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Grief?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Feeling    </w:t>
      </w:r>
      <w:r>
        <w:t xml:space="preserve">   Grief    </w:t>
      </w:r>
      <w:r>
        <w:t xml:space="preserve">   Acceptance    </w:t>
      </w:r>
      <w:r>
        <w:t xml:space="preserve">   Tearful    </w:t>
      </w:r>
      <w:r>
        <w:t xml:space="preserve">   Hopeless    </w:t>
      </w:r>
      <w:r>
        <w:t xml:space="preserve">   Worthless    </w:t>
      </w:r>
      <w:r>
        <w:t xml:space="preserve">   Tired    </w:t>
      </w:r>
      <w:r>
        <w:t xml:space="preserve">   Lonely    </w:t>
      </w:r>
      <w:r>
        <w:t xml:space="preserve">   Injustice    </w:t>
      </w:r>
      <w:r>
        <w:t xml:space="preserve">   Confidence    </w:t>
      </w:r>
      <w:r>
        <w:t xml:space="preserve">   Empathy    </w:t>
      </w:r>
      <w:r>
        <w:t xml:space="preserve">   Disbelief    </w:t>
      </w:r>
      <w:r>
        <w:t xml:space="preserve">   Shock    </w:t>
      </w:r>
      <w:r>
        <w:t xml:space="preserve">   Resentment    </w:t>
      </w:r>
      <w:r>
        <w:t xml:space="preserve">   Anger    </w:t>
      </w:r>
      <w:r>
        <w:t xml:space="preserve">   Fear    </w:t>
      </w:r>
      <w:r>
        <w:t xml:space="preserve">   Guilt    </w:t>
      </w:r>
      <w:r>
        <w:t xml:space="preserve">   Anxiety    </w:t>
      </w:r>
      <w:r>
        <w:t xml:space="preserve">   Sadness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Grief?</dc:title>
  <dcterms:created xsi:type="dcterms:W3CDTF">2021-10-11T21:50:08Z</dcterms:created>
  <dcterms:modified xsi:type="dcterms:W3CDTF">2021-10-11T21:50:08Z</dcterms:modified>
</cp:coreProperties>
</file>