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Exercise, Diet, and (?) contribute to your Physical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way we react to events in our life, is your…?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for the amount of years a person is excepted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Hospitals can have a huge influence on our health which can represent a form of 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form of communication can impact 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(____) is represented by the decisions we make, which influence our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(_____) factors are things we can judge the consequences and don't need to contribute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Video games represent this example that can have an influence 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(____) factors are things that we were born into/with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 (___) care is extremely important for your physical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Relationships, respect for others, and the ability to give help/receive it is an example of our…?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at which how well your body functions is your…?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comfortable with yourself, others, and surroundings is your…?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for any condition that increases likelihood of injury, disease, or any negative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Population is an example of a way this could influence 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influences our health because it contains traits passed biologically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Health: The well being of your body, relationships, and…?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describes the overall satisfaction that a person gains from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Health</dc:title>
  <dcterms:created xsi:type="dcterms:W3CDTF">2021-10-11T21:50:47Z</dcterms:created>
  <dcterms:modified xsi:type="dcterms:W3CDTF">2021-10-11T21:50:47Z</dcterms:modified>
</cp:coreProperties>
</file>