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History?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account of something that happened by some one who was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someone looks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year  of our 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in history;era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human culture and their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remains of prehistoric people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period in history;epoch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 before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Necessary to make a whole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human fossils and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Detailed experiment of the elements or structure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account of something by someone who was not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available information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in order from beginning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animals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made by a human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study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human history and prehistory through digs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the people and events of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History?</dc:title>
  <dcterms:created xsi:type="dcterms:W3CDTF">2021-10-11T21:51:03Z</dcterms:created>
  <dcterms:modified xsi:type="dcterms:W3CDTF">2021-10-11T21:51:03Z</dcterms:modified>
</cp:coreProperties>
</file>