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History?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Cause    </w:t>
      </w:r>
      <w:r>
        <w:t xml:space="preserve">   Change    </w:t>
      </w:r>
      <w:r>
        <w:t xml:space="preserve">   Consequence    </w:t>
      </w:r>
      <w:r>
        <w:t xml:space="preserve">   Continuity    </w:t>
      </w:r>
      <w:r>
        <w:t xml:space="preserve">   Economic    </w:t>
      </w:r>
      <w:r>
        <w:t xml:space="preserve">   Evidence    </w:t>
      </w:r>
      <w:r>
        <w:t xml:space="preserve">   Government    </w:t>
      </w:r>
      <w:r>
        <w:t xml:space="preserve">   Historian    </w:t>
      </w:r>
      <w:r>
        <w:t xml:space="preserve">   History    </w:t>
      </w:r>
      <w:r>
        <w:t xml:space="preserve">   Information    </w:t>
      </w:r>
      <w:r>
        <w:t xml:space="preserve">   Past    </w:t>
      </w:r>
      <w:r>
        <w:t xml:space="preserve">   Political    </w:t>
      </w:r>
      <w:r>
        <w:t xml:space="preserve">   Social    </w:t>
      </w:r>
      <w:r>
        <w:t xml:space="preserve">   Society    </w:t>
      </w:r>
      <w:r>
        <w:t xml:space="preserve">   Source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History?</dc:title>
  <dcterms:created xsi:type="dcterms:W3CDTF">2021-10-11T21:51:34Z</dcterms:created>
  <dcterms:modified xsi:type="dcterms:W3CDTF">2021-10-11T21:51:34Z</dcterms:modified>
</cp:coreProperties>
</file>