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History? Job of Historian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Artefact    </w:t>
      </w:r>
      <w:r>
        <w:t xml:space="preserve">   Pompeii    </w:t>
      </w:r>
      <w:r>
        <w:t xml:space="preserve">   Secondary    </w:t>
      </w:r>
      <w:r>
        <w:t xml:space="preserve">   Primary    </w:t>
      </w:r>
      <w:r>
        <w:t xml:space="preserve">   Museum    </w:t>
      </w:r>
      <w:r>
        <w:t xml:space="preserve">   Archive    </w:t>
      </w:r>
      <w:r>
        <w:t xml:space="preserve">   Cross checking    </w:t>
      </w:r>
      <w:r>
        <w:t xml:space="preserve">   Archaeologist    </w:t>
      </w:r>
      <w:r>
        <w:t xml:space="preserve">   Historian    </w:t>
      </w:r>
      <w:r>
        <w:t xml:space="preserve">   Diary    </w:t>
      </w:r>
      <w:r>
        <w:t xml:space="preserve">   Archaeology    </w:t>
      </w:r>
      <w:r>
        <w:t xml:space="preserve">   Prehistory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History? Job of Historian</dc:title>
  <dcterms:created xsi:type="dcterms:W3CDTF">2021-10-11T21:51:22Z</dcterms:created>
  <dcterms:modified xsi:type="dcterms:W3CDTF">2021-10-11T21:51:22Z</dcterms:modified>
</cp:coreProperties>
</file>