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source would a TV series about World War Two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Christ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William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source is reliable, what is it more likely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has a one-sided opinion,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King's advisor called in 1066?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Harold Godwinson was the Earl of what area?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source which was created after the event occurred, by someone who was not there,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source which was created at the time of the event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source would a sword be from the Battle of Hastings?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Christ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Putting events into time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Following Edward the Confessor's death in 1066, how many men were there competing for the throne?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History crossword</dc:title>
  <dcterms:created xsi:type="dcterms:W3CDTF">2021-10-11T21:50:39Z</dcterms:created>
  <dcterms:modified xsi:type="dcterms:W3CDTF">2021-10-11T21:50:39Z</dcterms:modified>
</cp:coreProperties>
</file>