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is History?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or setup something, such as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Firsthand evidence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unreasoned, emotional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Proof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Facts or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Presenting someone else's work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Attitude about people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Limited or having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human culture and how it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class of individuals with similar physical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Essential;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fossils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Explanation of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or animal remains that have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object to learn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Decision reached after examining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Disobey or break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Document or reference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Document or written work created after an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History?</dc:title>
  <dcterms:created xsi:type="dcterms:W3CDTF">2021-10-11T21:50:32Z</dcterms:created>
  <dcterms:modified xsi:type="dcterms:W3CDTF">2021-10-11T21:50:32Z</dcterms:modified>
</cp:coreProperties>
</file>