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Life?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habitat    </w:t>
      </w:r>
      <w:r>
        <w:t xml:space="preserve">   cells    </w:t>
      </w:r>
      <w:r>
        <w:t xml:space="preserve">   migrate    </w:t>
      </w:r>
      <w:r>
        <w:t xml:space="preserve">   temperature    </w:t>
      </w:r>
      <w:r>
        <w:t xml:space="preserve">   niche    </w:t>
      </w:r>
      <w:r>
        <w:t xml:space="preserve">   environment    </w:t>
      </w:r>
      <w:r>
        <w:t xml:space="preserve">   community    </w:t>
      </w:r>
      <w:r>
        <w:t xml:space="preserve">   organism    </w:t>
      </w:r>
      <w:r>
        <w:t xml:space="preserve">   population    </w:t>
      </w:r>
      <w:r>
        <w:t xml:space="preserve">   ecologist    </w:t>
      </w:r>
      <w:r>
        <w:t xml:space="preserve">   ecology    </w:t>
      </w:r>
      <w:r>
        <w:t xml:space="preserve">   ecosystem    </w:t>
      </w:r>
      <w:r>
        <w:t xml:space="preserve">   abiotic    </w:t>
      </w:r>
      <w:r>
        <w:t xml:space="preserve">   biotic    </w:t>
      </w:r>
      <w:r>
        <w:t xml:space="preserve">   eukaryotic    </w:t>
      </w:r>
      <w:r>
        <w:t xml:space="preserve">   prokaryotic    </w:t>
      </w:r>
      <w:r>
        <w:t xml:space="preserve">   asexual    </w:t>
      </w:r>
      <w:r>
        <w:t xml:space="preserve">   reproduction    </w:t>
      </w:r>
      <w:r>
        <w:t xml:space="preserve">   heterotroph    </w:t>
      </w:r>
      <w:r>
        <w:t xml:space="preserve">   autotroph    </w:t>
      </w:r>
      <w:r>
        <w:t xml:space="preserve">   cellular    </w:t>
      </w:r>
      <w:r>
        <w:t xml:space="preserve">   unicellular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Life?</dc:title>
  <dcterms:created xsi:type="dcterms:W3CDTF">2021-10-11T21:49:59Z</dcterms:created>
  <dcterms:modified xsi:type="dcterms:W3CDTF">2021-10-11T21:49:59Z</dcterms:modified>
</cp:coreProperties>
</file>