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Life Science?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complementary    </w:t>
      </w:r>
      <w:r>
        <w:t xml:space="preserve">   function    </w:t>
      </w:r>
      <w:r>
        <w:t xml:space="preserve">   structure    </w:t>
      </w:r>
      <w:r>
        <w:t xml:space="preserve">   development    </w:t>
      </w:r>
      <w:r>
        <w:t xml:space="preserve">   organism    </w:t>
      </w:r>
      <w:r>
        <w:t xml:space="preserve">   biology    </w:t>
      </w:r>
      <w:r>
        <w:t xml:space="preserve">   life    </w:t>
      </w:r>
      <w:r>
        <w:t xml:space="preserve">   classifying    </w:t>
      </w:r>
      <w:r>
        <w:t xml:space="preserve">   scale    </w:t>
      </w:r>
      <w:r>
        <w:t xml:space="preserve">   model    </w:t>
      </w:r>
      <w:r>
        <w:t xml:space="preserve">   predicting    </w:t>
      </w:r>
      <w:r>
        <w:t xml:space="preserve">   observing    </w:t>
      </w:r>
      <w:r>
        <w:t xml:space="preserve">   qualitative    </w:t>
      </w:r>
      <w:r>
        <w:t xml:space="preserve">   quantitative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Life Science?</dc:title>
  <dcterms:created xsi:type="dcterms:W3CDTF">2021-10-11T21:50:34Z</dcterms:created>
  <dcterms:modified xsi:type="dcterms:W3CDTF">2021-10-11T21:50:34Z</dcterms:modified>
</cp:coreProperties>
</file>