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Love?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Humble    </w:t>
      </w:r>
      <w:r>
        <w:t xml:space="preserve">   Selfless    </w:t>
      </w:r>
      <w:r>
        <w:t xml:space="preserve">   Endures    </w:t>
      </w:r>
      <w:r>
        <w:t xml:space="preserve">   Hope    </w:t>
      </w:r>
      <w:r>
        <w:t xml:space="preserve">   Trust    </w:t>
      </w:r>
      <w:r>
        <w:t xml:space="preserve">   Faith    </w:t>
      </w:r>
      <w:r>
        <w:t xml:space="preserve">   Unfailing    </w:t>
      </w:r>
      <w:r>
        <w:t xml:space="preserve">   Limitless    </w:t>
      </w:r>
      <w:r>
        <w:t xml:space="preserve">   Honor    </w:t>
      </w:r>
      <w:r>
        <w:t xml:space="preserve">   Serving    </w:t>
      </w:r>
      <w:r>
        <w:t xml:space="preserve">   Giving    </w:t>
      </w:r>
      <w:r>
        <w:t xml:space="preserve">   Strength    </w:t>
      </w:r>
      <w:r>
        <w:t xml:space="preserve">   Special    </w:t>
      </w:r>
      <w:r>
        <w:t xml:space="preserve">   Unconditional    </w:t>
      </w:r>
      <w:r>
        <w:t xml:space="preserve">   Patient    </w:t>
      </w:r>
      <w:r>
        <w:t xml:space="preserve">   Kind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Love?</dc:title>
  <dcterms:created xsi:type="dcterms:W3CDTF">2021-10-11T21:51:07Z</dcterms:created>
  <dcterms:modified xsi:type="dcterms:W3CDTF">2021-10-11T21:51:07Z</dcterms:modified>
</cp:coreProperties>
</file>