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is Love?</w:t>
      </w:r>
    </w:p>
    <w:p>
      <w:pPr>
        <w:pStyle w:val="Questions"/>
      </w:pPr>
      <w:r>
        <w:t xml:space="preserve">1. istupoevrp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pscsniaatmeoo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prmmocesoi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nitmetai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naepctei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eseflssl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alyol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dnntniloiucao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eofotblcram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grvossefnei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trngso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tigndunsedrna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cumiimtnaonco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lyuqatei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hayeptm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bideunorsa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tcpnarpieoai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oanffeitc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etcmnmoitm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nasptiseoa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Love?</dc:title>
  <dcterms:created xsi:type="dcterms:W3CDTF">2021-10-11T21:51:21Z</dcterms:created>
  <dcterms:modified xsi:type="dcterms:W3CDTF">2021-10-11T21:51:21Z</dcterms:modified>
</cp:coreProperties>
</file>