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protect the microscope when looking at a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of someone who studies microbiology?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tubes called used by a microbiologist?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microbiologist prepare to use a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basic tool of a microbiologist?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bacteria and viruses?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item in a product that a Quality Control Microbiologist is testing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grow bacteria for testing?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 test as a microbiologist?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organism we studied today that cannot live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one cell organism called that we studied today?</w:t>
            </w:r>
          </w:p>
        </w:tc>
      </w:tr>
    </w:tbl>
    <w:p>
      <w:pPr>
        <w:pStyle w:val="WordBankMedium"/>
      </w:pPr>
      <w:r>
        <w:t xml:space="preserve">   microbiology    </w:t>
      </w:r>
      <w:r>
        <w:t xml:space="preserve">   microbiologist    </w:t>
      </w:r>
      <w:r>
        <w:t xml:space="preserve">   microscope    </w:t>
      </w:r>
      <w:r>
        <w:t xml:space="preserve">   test    </w:t>
      </w:r>
      <w:r>
        <w:t xml:space="preserve">   slides    </w:t>
      </w:r>
      <w:r>
        <w:t xml:space="preserve">   cover    </w:t>
      </w:r>
      <w:r>
        <w:t xml:space="preserve">   petri dish    </w:t>
      </w:r>
      <w:r>
        <w:t xml:space="preserve">   bacteria    </w:t>
      </w:r>
      <w:r>
        <w:t xml:space="preserve">   virus    </w:t>
      </w:r>
      <w:r>
        <w:t xml:space="preserve">   IVSolutions    </w:t>
      </w:r>
      <w:r>
        <w:t xml:space="preserve">   Sterile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Microbiology</dc:title>
  <dcterms:created xsi:type="dcterms:W3CDTF">2021-10-11T21:51:32Z</dcterms:created>
  <dcterms:modified xsi:type="dcterms:W3CDTF">2021-10-11T21:51:32Z</dcterms:modified>
</cp:coreProperties>
</file>