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Music?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voices in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percussive element; hitting your hands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Soundscape depicts a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non-traditional percussion instruments; shake it; mexican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percussive element; hitting your feet against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pitches playing or singing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is an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tone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ways in which sound can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your body; produces sound when you talk or sing; the size of your thumbnail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louds and softs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in which sound can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organized sequence of pitches; the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structure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speed of the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Music?</dc:title>
  <dcterms:created xsi:type="dcterms:W3CDTF">2021-10-11T21:50:16Z</dcterms:created>
  <dcterms:modified xsi:type="dcterms:W3CDTF">2021-10-11T21:50:16Z</dcterms:modified>
</cp:coreProperties>
</file>