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Occupational Therapy all about???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Shaving, doing your hair, putting on make up are examples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these ALL the time and take them for granted unless they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our main areas of focus (S.C.)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5 activities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often ask if you did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these to help prevent repetitive stress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80-90% of hand function is lost without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OT if you have Tennis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 needed to stand while washing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thinking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first goal if your are in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getting up from a toilet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be at risk of _C__T___S__ from too much typing or crafting.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recommend  these to make daily tasks easier (A.E.)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help pick up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protection or support to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put on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strengthen your grip and pinch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want you to have better F__________.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example of an instrumental activity of daily living to get around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Occupational Therapy all about???</dc:title>
  <dcterms:created xsi:type="dcterms:W3CDTF">2021-10-11T21:50:45Z</dcterms:created>
  <dcterms:modified xsi:type="dcterms:W3CDTF">2021-10-11T21:50:45Z</dcterms:modified>
</cp:coreProperties>
</file>