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Out There?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blackhole    </w:t>
      </w:r>
      <w:r>
        <w:t xml:space="preserve">   meteor    </w:t>
      </w:r>
      <w:r>
        <w:t xml:space="preserve">   comet    </w:t>
      </w:r>
      <w:r>
        <w:t xml:space="preserve">   asteroid    </w:t>
      </w:r>
      <w:r>
        <w:t xml:space="preserve">   moon    </w:t>
      </w:r>
      <w:r>
        <w:t xml:space="preserve">   planet    </w:t>
      </w:r>
      <w:r>
        <w:t xml:space="preserve">   heliocentric    </w:t>
      </w:r>
      <w:r>
        <w:t xml:space="preserve">   geocentric    </w:t>
      </w:r>
      <w:r>
        <w:t xml:space="preserve">   star    </w:t>
      </w:r>
      <w:r>
        <w:t xml:space="preserve">   galaxy    </w:t>
      </w:r>
      <w:r>
        <w:t xml:space="preserve">   celestialbody    </w:t>
      </w:r>
      <w:r>
        <w:t xml:space="preserve">   space    </w:t>
      </w:r>
      <w:r>
        <w:t xml:space="preserve">   earth    </w:t>
      </w:r>
      <w:r>
        <w:t xml:space="preserve">   neptune    </w:t>
      </w:r>
      <w:r>
        <w:t xml:space="preserve">   mercury    </w:t>
      </w:r>
      <w:r>
        <w:t xml:space="preserve">   astronomer    </w:t>
      </w:r>
      <w:r>
        <w:t xml:space="preserve">   astronomy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Out There?</dc:title>
  <dcterms:created xsi:type="dcterms:W3CDTF">2021-10-11T21:50:40Z</dcterms:created>
  <dcterms:modified xsi:type="dcterms:W3CDTF">2021-10-11T21:50:40Z</dcterms:modified>
</cp:coreProperties>
</file>