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Physical Geography?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 martins    </w:t>
      </w:r>
      <w:r>
        <w:t xml:space="preserve">   rockwood park    </w:t>
      </w:r>
      <w:r>
        <w:t xml:space="preserve">   reversing rapids    </w:t>
      </w:r>
      <w:r>
        <w:t xml:space="preserve">   earth science    </w:t>
      </w:r>
      <w:r>
        <w:t xml:space="preserve">   kingston    </w:t>
      </w:r>
      <w:r>
        <w:t xml:space="preserve">   big ideas    </w:t>
      </w:r>
      <w:r>
        <w:t xml:space="preserve">   hydrosphere    </w:t>
      </w:r>
      <w:r>
        <w:t xml:space="preserve">   stonehammer    </w:t>
      </w:r>
      <w:r>
        <w:t xml:space="preserve">   ecosphere    </w:t>
      </w:r>
      <w:r>
        <w:t xml:space="preserve">   biosphere    </w:t>
      </w:r>
      <w:r>
        <w:t xml:space="preserve">   lithosphere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Physical Geography?</dc:title>
  <dcterms:created xsi:type="dcterms:W3CDTF">2021-10-11T21:50:06Z</dcterms:created>
  <dcterms:modified xsi:type="dcterms:W3CDTF">2021-10-11T21:50:06Z</dcterms:modified>
</cp:coreProperties>
</file>