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Psychology?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better inherited traits that are passed on to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evidence based method that draws on observation and experimentation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importance of the environment when studying the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act, what you say or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the relative power and limits of genetic and environmental influences on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went to Harvard to take psych, she became the first women psychologist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mind, study of mental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introspection used to reveal the structure of the human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focus on the unconscious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process can't be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our physical brain and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the evolution of behavior and the mind using principles of natural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aims to solve practical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studies behavior without reference to mental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integrated approach that incorporates biological, psychological and social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pure science that aims to increase the scientific knowledge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studies, assist and treats people with psychological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childhood experiences and sexual experiences affect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emphasize human growth and potential by focusing on love, acceptance and environemts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that doesn't blindly accept arguments and conclusions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behavior and mental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studies how the mental and behavioral processes function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Psychology? </dc:title>
  <dcterms:created xsi:type="dcterms:W3CDTF">2021-10-11T21:51:09Z</dcterms:created>
  <dcterms:modified xsi:type="dcterms:W3CDTF">2021-10-11T21:51:09Z</dcterms:modified>
</cp:coreProperties>
</file>