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Pulmonary Rehabilitation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lung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that evaluates oxygen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muscle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 used to deliver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obstructive pulmonary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 of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aerosolized drug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e-cylinder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workout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Albuterol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breathing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blood collected from the artery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chronic lung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fraction of oxygen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oxygen condenser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COPD flare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lung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lasting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lung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stationary pedal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 we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electonic walking machine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Pulmonary Rehabilitation</dc:title>
  <dcterms:created xsi:type="dcterms:W3CDTF">2021-10-11T21:49:52Z</dcterms:created>
  <dcterms:modified xsi:type="dcterms:W3CDTF">2021-10-11T21:49:52Z</dcterms:modified>
</cp:coreProperties>
</file>