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Russia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much of the 20th century Russia was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 zones are found in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emperors of Russia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line of latitude runs through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 was the first country to send people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 is rich in oil, gas, diamonds andd timber. These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British Queen was related to the Russian royal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bigger is Russia than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ecosystem in the north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city of Russia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Russia like?</dc:title>
  <dcterms:created xsi:type="dcterms:W3CDTF">2021-10-11T21:51:28Z</dcterms:created>
  <dcterms:modified xsi:type="dcterms:W3CDTF">2021-10-11T21:51:28Z</dcterms:modified>
</cp:coreProperties>
</file>