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branch of science includes the study of motion, sound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understand basic scientific terms and principles well enough to apply them to your life is called ___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in scientific method (aka scientific inquiry)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facts, figures, and other evidence gathered through observations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performing an experiment noting the affects of temperature on the number of times a cricket chirps.  What is your manipulated variable?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response "I'm going to get some fresh water and some salt water and expose them to a temperature of -1 degrees Celsius and see what happens" is an example of a(n)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scientist share ideas it is known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Scientists possess certain important attitudes.  One of those attitudes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many reasons to study science.  One reason is to help keep your body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A(n) _____ must be testable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Noticing that the sky is dark and hearing thunder in the distance are examples of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can help people study and understand things that are complex or can't be observed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many nonscience careers, a knowledge of _______ is essential in order to perform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attitude of having doubt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profession that is a non-science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tense are you using when you predict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is a summary of what you have learned from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explain or interpret an observation, you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observation deals with numbers or amounts?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response "And I think under the same conditions, the same thing will happen tomorrow" is an example of a(n)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three branches of 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Science</dc:title>
  <dcterms:created xsi:type="dcterms:W3CDTF">2021-10-11T21:49:54Z</dcterms:created>
  <dcterms:modified xsi:type="dcterms:W3CDTF">2021-10-11T21:49:54Z</dcterms:modified>
</cp:coreProperties>
</file>