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science is the study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land, water and air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air, rocks,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all living and nonliving things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__________________ is a scientist who studies monkeys, apes, and other primates.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electricity, light,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Jane Goodall studied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___________ of science are life science, physical science, and earth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Goodall was able to make many __________________ about chimpanzees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science is the study of the sun, earth and other planets and the study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science is the study of ______________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Science</dc:title>
  <dcterms:created xsi:type="dcterms:W3CDTF">2021-10-11T21:49:50Z</dcterms:created>
  <dcterms:modified xsi:type="dcterms:W3CDTF">2021-10-11T21:49:50Z</dcterms:modified>
</cp:coreProperties>
</file>