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Service?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to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Knowing a lot of things.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violence.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 in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lot of knowledge.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able to stand up for yourself or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Enjoying your time on the earth always with a smile.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Helping others survive for no cost.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Reciting a message to God in hopes something good will happen.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Agreeing with someone and with what they do.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Service?</dc:title>
  <dcterms:created xsi:type="dcterms:W3CDTF">2021-10-11T21:51:30Z</dcterms:created>
  <dcterms:modified xsi:type="dcterms:W3CDTF">2021-10-11T21:51:30Z</dcterms:modified>
</cp:coreProperties>
</file>