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Sin?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Luke 12:15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Proverbs 10:4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Colossians 3:8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Psalm 81:15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Colossians 3:9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Corinthians 10:7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Philippians 2:3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Corinthians 12:21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 3:29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James 5:12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Proverbs 14:30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Sin?</dc:title>
  <dcterms:created xsi:type="dcterms:W3CDTF">2021-10-11T21:51:16Z</dcterms:created>
  <dcterms:modified xsi:type="dcterms:W3CDTF">2021-10-11T21:51:16Z</dcterms:modified>
</cp:coreProperties>
</file>