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Sociology?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principles organization,and operation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people and events of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viewing of the behavior of groups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Observable facts or events that involve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see the connection between the larger world and our personal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relate to one another and influence each others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disciplines that study various aspects of human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comparative study of various aspects of past and present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social science that studies the behavior and mental processes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choices people make in an effort to satisfy their wants and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Sociology?</dc:title>
  <dcterms:created xsi:type="dcterms:W3CDTF">2021-10-11T21:50:14Z</dcterms:created>
  <dcterms:modified xsi:type="dcterms:W3CDTF">2021-10-11T21:50:14Z</dcterms:modified>
</cp:coreProperties>
</file>