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What is Structure?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Main character in a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flashback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First Person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Alliteration with the F sounds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Third Person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A literal lie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flash-forward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Order of time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All knowing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General to the specific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Verbs of movement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Alliteration with the P sounds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Humans given qualities of animals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Specific to the general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Verbs of emotion or being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is Structure? </dc:title>
  <dcterms:created xsi:type="dcterms:W3CDTF">2021-10-11T21:50:42Z</dcterms:created>
  <dcterms:modified xsi:type="dcterms:W3CDTF">2021-10-11T21:50:42Z</dcterms:modified>
</cp:coreProperties>
</file>