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Teamwork?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GOLF    </w:t>
      </w:r>
      <w:r>
        <w:t xml:space="preserve">   WRESTLING    </w:t>
      </w:r>
      <w:r>
        <w:t xml:space="preserve">   SOCCER    </w:t>
      </w:r>
      <w:r>
        <w:t xml:space="preserve">   FOOTBALL    </w:t>
      </w:r>
      <w:r>
        <w:t xml:space="preserve">   TRACK &amp; FIELD    </w:t>
      </w:r>
      <w:r>
        <w:t xml:space="preserve">   SOFTBALL    </w:t>
      </w:r>
      <w:r>
        <w:t xml:space="preserve">   BASKETBALL    </w:t>
      </w:r>
      <w:r>
        <w:t xml:space="preserve">   BASEBALL    </w:t>
      </w:r>
      <w:r>
        <w:t xml:space="preserve">   FAIRNESS    </w:t>
      </w:r>
      <w:r>
        <w:t xml:space="preserve">   PLAYER    </w:t>
      </w:r>
      <w:r>
        <w:t xml:space="preserve">   SPORTMANSHIP    </w:t>
      </w:r>
      <w:r>
        <w:t xml:space="preserve">   RESPECT    </w:t>
      </w:r>
      <w:r>
        <w:t xml:space="preserve">   GAME    </w:t>
      </w:r>
      <w:r>
        <w:t xml:space="preserve">   ATHLETE    </w:t>
      </w:r>
      <w:r>
        <w:t xml:space="preserve">   TEAMMATE    </w:t>
      </w:r>
      <w:r>
        <w:t xml:space="preserve">   HONESTY    </w:t>
      </w:r>
      <w:r>
        <w:t xml:space="preserve">   HILLMEN    </w:t>
      </w:r>
      <w:r>
        <w:t xml:space="preserve">   PIONEER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Teamwork?</dc:title>
  <dcterms:created xsi:type="dcterms:W3CDTF">2021-10-11T21:50:30Z</dcterms:created>
  <dcterms:modified xsi:type="dcterms:W3CDTF">2021-10-11T21:50:30Z</dcterms:modified>
</cp:coreProperties>
</file>