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Wicca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-------- is a five pointed star inside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Maiden, Mother, and Crone are all ------- of the Goddess; and the Hero, Lover, King, and Sage are all ------- of the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---- is the strong, youthful, and championed aspect of the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----- aspect of the God is the consort to the Goddess.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----- is a God, Goddess, creator, Supreme Being, and/or Higher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youngest of the Goddess Apsects is the 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Goddess rules over the -----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------ ---- (no space) is the statement of our philosophies and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person or religion that is not Christian is a -----.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----- is a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pregnant and nurturing aspect of the Goddess is the ------ aspect.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True/False All Witches are inherently evil and vile creatures.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---- aspect of the God is often seen as a wise old man with a long gray beard.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True/False Not every wiccan believes the exact same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wise elder is the ----- aspect of the Goddess.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 rules over the -----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-------- goals of a witch.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---- is the protector, judge, and stable aspect of the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Wicca</dc:title>
  <dcterms:created xsi:type="dcterms:W3CDTF">2021-10-11T21:50:54Z</dcterms:created>
  <dcterms:modified xsi:type="dcterms:W3CDTF">2021-10-11T21:50:54Z</dcterms:modified>
</cp:coreProperties>
</file>