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Your Favorite Sport?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 only play this sport and it is like baseball except the ball is bigger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sport uses a oval shaped ball that is brown and has a 100 yard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sport is played on an ice rink and the players hit a puck around with a 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sport is played outside and includes 9 players on the field and uses a white ball and a bat!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sport you have to be able to flip and throw girls in the air. We also used two fluffy things called pom-poms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sport includes a net and a white ball that is bumped, set, and spiked!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sport uses an orange ball that you can shoot three pointers with!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this sport you have to get wet and wear your swimming suite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this sport you have walk but faster and sometimes you race another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sport is sometimes called football in other countries and uses a ball that is black and white! Players run all around the field and can only use their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Your Favorite Sport? </dc:title>
  <dcterms:created xsi:type="dcterms:W3CDTF">2021-10-11T21:50:36Z</dcterms:created>
  <dcterms:modified xsi:type="dcterms:W3CDTF">2021-10-11T21:50:36Z</dcterms:modified>
</cp:coreProperties>
</file>