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What is a Canadian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Political and Social Equality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Built in Memory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People for do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Speak or Write on behalf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Characteristic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Leaving your Country of Origin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Characteristics and Origins of a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Welcome all People and Possibilites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Moving to a New Country Permanantly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People are Aloud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Weather Based on Seasons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Area of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Behavior and Beliefs of any Group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a Canadian</dc:title>
  <dcterms:created xsi:type="dcterms:W3CDTF">2021-10-11T21:50:07Z</dcterms:created>
  <dcterms:modified xsi:type="dcterms:W3CDTF">2021-10-11T21:50:07Z</dcterms:modified>
</cp:coreProperties>
</file>