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Chordate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Chondrichthyes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___are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with a ____and endoskeleton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Osteichthyes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a dorsal hollow nerve cord, ___, and a post anal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have a ___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Agnatha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Ichthyology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end of spinal cord  develops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Chordates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gills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Chordate</dc:title>
  <dcterms:created xsi:type="dcterms:W3CDTF">2021-10-11T21:51:05Z</dcterms:created>
  <dcterms:modified xsi:type="dcterms:W3CDTF">2021-10-11T21:51:05Z</dcterms:modified>
</cp:coreProperties>
</file>