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Credit Card?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digits in a card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record of a person that managed their account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Frequency of payments due.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Maximum amount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means of paying up to £30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banks lending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Monthly details of the transactions.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rating of customer eligibility for lending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lending type for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Use by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of the strip on reverse of the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find in one of the corners of the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material of the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Represenatative interest rate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characters on the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penalty of a missed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CVV digits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Credit Card?</dc:title>
  <dcterms:created xsi:type="dcterms:W3CDTF">2021-10-11T21:50:43Z</dcterms:created>
  <dcterms:modified xsi:type="dcterms:W3CDTF">2021-10-11T21:50:43Z</dcterms:modified>
</cp:coreProperties>
</file>