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Monologue?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ends in a way that you know it's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"when you do it for one, you do it for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dramatic dialogue speaks to a _____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of the monologue has to be a comfortable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Monologue comes from what 2 Greek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think better and faster in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expresses their ____ of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 monologue is used frequently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choosing something in your age range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confusion on the part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many call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material that is highly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in an indirect monologue appears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monologue where the character externalizes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speaker must have ___ with the one he is speaking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interior is also called a stream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leads to this critical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on your feet, your presence will be more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 word monos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a monologue is to ____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the character speak directly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interior monologues can be broken into direct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Monologue?</dc:title>
  <dcterms:created xsi:type="dcterms:W3CDTF">2021-10-11T21:50:26Z</dcterms:created>
  <dcterms:modified xsi:type="dcterms:W3CDTF">2021-10-11T21:50:26Z</dcterms:modified>
</cp:coreProperties>
</file>