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 Nurse 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all these qualities help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nurse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nurse is to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nurse is in times of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nurse never stops 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nurses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every nurse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nurse is when he/she solves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nurse's responsibility to the patient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nurse is to every 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Nurse Leader</dc:title>
  <dcterms:created xsi:type="dcterms:W3CDTF">2021-10-11T21:49:52Z</dcterms:created>
  <dcterms:modified xsi:type="dcterms:W3CDTF">2021-10-11T21:49:52Z</dcterms:modified>
</cp:coreProperties>
</file>