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Plant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sporophyte    </w:t>
      </w:r>
      <w:r>
        <w:t xml:space="preserve">   mature    </w:t>
      </w:r>
      <w:r>
        <w:t xml:space="preserve">   algae    </w:t>
      </w:r>
      <w:r>
        <w:t xml:space="preserve">   Ancient    </w:t>
      </w:r>
      <w:r>
        <w:t xml:space="preserve">   angiosperm    </w:t>
      </w:r>
      <w:r>
        <w:t xml:space="preserve">   Aztec    </w:t>
      </w:r>
      <w:r>
        <w:t xml:space="preserve">   breadnut    </w:t>
      </w:r>
      <w:r>
        <w:t xml:space="preserve">   carbohydrate    </w:t>
      </w:r>
      <w:r>
        <w:t xml:space="preserve">   chloroplasts    </w:t>
      </w:r>
      <w:r>
        <w:t xml:space="preserve">   club mosses    </w:t>
      </w:r>
      <w:r>
        <w:t xml:space="preserve">   crops    </w:t>
      </w:r>
      <w:r>
        <w:t xml:space="preserve">   cuticle    </w:t>
      </w:r>
      <w:r>
        <w:t xml:space="preserve">   cuticles    </w:t>
      </w:r>
      <w:r>
        <w:t xml:space="preserve">   ferns    </w:t>
      </w:r>
      <w:r>
        <w:t xml:space="preserve">   maya    </w:t>
      </w:r>
      <w:r>
        <w:t xml:space="preserve">   membrane    </w:t>
      </w:r>
      <w:r>
        <w:t xml:space="preserve">   nonvascular    </w:t>
      </w:r>
      <w:r>
        <w:t xml:space="preserve">   photosynthesis    </w:t>
      </w:r>
      <w:r>
        <w:t xml:space="preserve">   plant    </w:t>
      </w:r>
      <w:r>
        <w:t xml:space="preserve">   producers    </w:t>
      </w:r>
      <w:r>
        <w:t xml:space="preserve">   protein    </w:t>
      </w:r>
      <w:r>
        <w:t xml:space="preserve">   sunlight    </w:t>
      </w:r>
      <w:r>
        <w:t xml:space="preserve">   tissues    </w:t>
      </w:r>
      <w:r>
        <w:t xml:space="preserve">   vacuole    </w:t>
      </w:r>
      <w:r>
        <w:t xml:space="preserve">   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Plant</dc:title>
  <dcterms:created xsi:type="dcterms:W3CDTF">2021-10-11T21:49:42Z</dcterms:created>
  <dcterms:modified xsi:type="dcterms:W3CDTF">2021-10-11T21:49:42Z</dcterms:modified>
</cp:coreProperties>
</file>